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72"/>
        <w:gridCol w:w="5276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марта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 Ханты-Мансийского судебного района 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3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5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мирового судьи судебного участка №3 Ханты-Мансийского судебного района </w:t>
      </w:r>
      <w:r>
        <w:rPr>
          <w:rStyle w:val="cat-Addressgrp-1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</w:t>
      </w:r>
      <w:r>
        <w:rPr>
          <w:rStyle w:val="cat-FIOgrp-16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Подобуева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9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8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1rplc-1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гражданина РФ,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UserDefinedgrp-30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1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5rplc-1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самозанятого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водительское удостоверение </w:t>
      </w:r>
      <w:r>
        <w:rPr>
          <w:rStyle w:val="cat-UserDefinedgrp-31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13.01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16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5rplc-1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19rplc-19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29.10.2025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18810086240002121350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6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судебном заседании вину признал, раскаялся.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заслушав объяснения </w:t>
      </w:r>
      <w:r>
        <w:rPr>
          <w:rStyle w:val="cat-FIOgrp-16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исследовав иные письменные материалы дела, мировой судья приходит к выводу о наличии в бездействии </w:t>
      </w:r>
      <w:r>
        <w:rPr>
          <w:rStyle w:val="cat-FIOgrp-16rplc-2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6rplc-2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.03.2026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серии 86 ХМ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725863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29.10.2025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18810086240002121350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</w:t>
      </w:r>
      <w:r>
        <w:rPr>
          <w:rFonts w:ascii="Times New Roman" w:eastAsia="Times New Roman" w:hAnsi="Times New Roman" w:cs="Times New Roman"/>
          <w:sz w:val="28"/>
          <w:szCs w:val="28"/>
        </w:rPr>
        <w:t>операций с водительским удостоверением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учета транспортного средства,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реестром правонарушений,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ГМП, протоколом о задержании лица.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29.10.2025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18810086240002121350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11.11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10.01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</w:t>
      </w:r>
      <w:r>
        <w:rPr>
          <w:rFonts w:ascii="Times New Roman" w:eastAsia="Times New Roman" w:hAnsi="Times New Roman" w:cs="Times New Roman"/>
          <w:sz w:val="28"/>
          <w:szCs w:val="28"/>
        </w:rPr>
        <w:t>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6rplc-3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Обстоятельством, смягчающим административную ответственность, является признание вины.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Обстоятельством, отягчающим административную ответственность, предусмотренным ст.4.3 КоАП РФ, суд признает повторное совершение однородного административного правонарушения.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Fonts w:ascii="Times New Roman" w:eastAsia="Times New Roman" w:hAnsi="Times New Roman" w:cs="Times New Roman"/>
          <w:sz w:val="28"/>
          <w:szCs w:val="28"/>
        </w:rPr>
        <w:t>Подобуева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9rplc-3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Style w:val="cat-Sumgrp-20rplc-3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6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1rplc-3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ОКЦ № 8 </w:t>
      </w:r>
      <w:r>
        <w:rPr>
          <w:rStyle w:val="cat-OrganizationNamegrp-22rplc-36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России//УФК по </w:t>
      </w:r>
      <w:r>
        <w:rPr>
          <w:rStyle w:val="cat-Addressgrp-7rplc-3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0412365400725002312620163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1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8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101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1rplc-4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Style w:val="cat-FIOgrp-18rplc-45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Style w:val="cat-FIOgrp-18rplc-46"/>
          <w:rFonts w:ascii="Times New Roman" w:eastAsia="Times New Roman" w:hAnsi="Times New Roman" w:cs="Times New Roman"/>
          <w:sz w:val="28"/>
          <w:szCs w:val="28"/>
        </w:rPr>
        <w:t>фио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89784148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3rplc-3">
    <w:name w:val="cat-Address grp-3 rplc-3"/>
    <w:basedOn w:val="DefaultParagraphFont"/>
  </w:style>
  <w:style w:type="character" w:customStyle="1" w:styleId="cat-FIOgrp-15rplc-4">
    <w:name w:val="cat-FIO grp-15 rplc-4"/>
    <w:basedOn w:val="DefaultParagraphFont"/>
  </w:style>
  <w:style w:type="character" w:customStyle="1" w:styleId="cat-Addressgrp-1rplc-5">
    <w:name w:val="cat-Address grp-1 rplc-5"/>
    <w:basedOn w:val="DefaultParagraphFont"/>
  </w:style>
  <w:style w:type="character" w:customStyle="1" w:styleId="cat-FIOgrp-16rplc-6">
    <w:name w:val="cat-FIO grp-16 rplc-6"/>
    <w:basedOn w:val="DefaultParagraphFont"/>
  </w:style>
  <w:style w:type="character" w:customStyle="1" w:styleId="cat-UserDefinedgrp-29rplc-8">
    <w:name w:val="cat-UserDefined grp-29 rplc-8"/>
    <w:basedOn w:val="DefaultParagraphFont"/>
  </w:style>
  <w:style w:type="character" w:customStyle="1" w:styleId="cat-ExternalSystemDefinedgrp-28rplc-9">
    <w:name w:val="cat-ExternalSystemDefined grp-28 rplc-9"/>
    <w:basedOn w:val="DefaultParagraphFont"/>
  </w:style>
  <w:style w:type="character" w:customStyle="1" w:styleId="cat-PassportDatagrp-21rplc-10">
    <w:name w:val="cat-PassportData grp-21 rplc-10"/>
    <w:basedOn w:val="DefaultParagraphFont"/>
  </w:style>
  <w:style w:type="character" w:customStyle="1" w:styleId="cat-UserDefinedgrp-30rplc-11">
    <w:name w:val="cat-UserDefined grp-30 rplc-11"/>
    <w:basedOn w:val="DefaultParagraphFont"/>
  </w:style>
  <w:style w:type="character" w:customStyle="1" w:styleId="cat-Addressgrp-4rplc-12">
    <w:name w:val="cat-Address grp-4 rplc-12"/>
    <w:basedOn w:val="DefaultParagraphFont"/>
  </w:style>
  <w:style w:type="character" w:customStyle="1" w:styleId="cat-Addressgrp-5rplc-13">
    <w:name w:val="cat-Address grp-5 rplc-13"/>
    <w:basedOn w:val="DefaultParagraphFont"/>
  </w:style>
  <w:style w:type="character" w:customStyle="1" w:styleId="cat-UserDefinedgrp-31rplc-14">
    <w:name w:val="cat-UserDefined grp-31 rplc-14"/>
    <w:basedOn w:val="DefaultParagraphFont"/>
  </w:style>
  <w:style w:type="character" w:customStyle="1" w:styleId="cat-FIOgrp-16rplc-17">
    <w:name w:val="cat-FIO grp-16 rplc-17"/>
    <w:basedOn w:val="DefaultParagraphFont"/>
  </w:style>
  <w:style w:type="character" w:customStyle="1" w:styleId="cat-Addressgrp-5rplc-18">
    <w:name w:val="cat-Address grp-5 rplc-18"/>
    <w:basedOn w:val="DefaultParagraphFont"/>
  </w:style>
  <w:style w:type="character" w:customStyle="1" w:styleId="cat-Sumgrp-19rplc-19">
    <w:name w:val="cat-Sum grp-19 rplc-19"/>
    <w:basedOn w:val="DefaultParagraphFont"/>
  </w:style>
  <w:style w:type="character" w:customStyle="1" w:styleId="cat-FIOgrp-16rplc-21">
    <w:name w:val="cat-FIO grp-16 rplc-21"/>
    <w:basedOn w:val="DefaultParagraphFont"/>
  </w:style>
  <w:style w:type="character" w:customStyle="1" w:styleId="cat-FIOgrp-16rplc-22">
    <w:name w:val="cat-FIO grp-16 rplc-22"/>
    <w:basedOn w:val="DefaultParagraphFont"/>
  </w:style>
  <w:style w:type="character" w:customStyle="1" w:styleId="cat-FIOgrp-16rplc-23">
    <w:name w:val="cat-FIO grp-16 rplc-23"/>
    <w:basedOn w:val="DefaultParagraphFont"/>
  </w:style>
  <w:style w:type="character" w:customStyle="1" w:styleId="cat-FIOgrp-16rplc-24">
    <w:name w:val="cat-FIO grp-16 rplc-24"/>
    <w:basedOn w:val="DefaultParagraphFont"/>
  </w:style>
  <w:style w:type="character" w:customStyle="1" w:styleId="cat-FIOgrp-16rplc-30">
    <w:name w:val="cat-FIO grp-16 rplc-30"/>
    <w:basedOn w:val="DefaultParagraphFont"/>
  </w:style>
  <w:style w:type="character" w:customStyle="1" w:styleId="cat-UserDefinedgrp-29rplc-32">
    <w:name w:val="cat-UserDefined grp-29 rplc-32"/>
    <w:basedOn w:val="DefaultParagraphFont"/>
  </w:style>
  <w:style w:type="character" w:customStyle="1" w:styleId="cat-Sumgrp-20rplc-33">
    <w:name w:val="cat-Sum grp-20 rplc-33"/>
    <w:basedOn w:val="DefaultParagraphFont"/>
  </w:style>
  <w:style w:type="character" w:customStyle="1" w:styleId="cat-Addressgrp-6rplc-34">
    <w:name w:val="cat-Address grp-6 rplc-34"/>
    <w:basedOn w:val="DefaultParagraphFont"/>
  </w:style>
  <w:style w:type="character" w:customStyle="1" w:styleId="cat-Addressgrp-1rplc-35">
    <w:name w:val="cat-Address grp-1 rplc-35"/>
    <w:basedOn w:val="DefaultParagraphFont"/>
  </w:style>
  <w:style w:type="character" w:customStyle="1" w:styleId="cat-OrganizationNamegrp-22rplc-36">
    <w:name w:val="cat-OrganizationName grp-22 rplc-36"/>
    <w:basedOn w:val="DefaultParagraphFont"/>
  </w:style>
  <w:style w:type="character" w:customStyle="1" w:styleId="cat-Addressgrp-7rplc-37">
    <w:name w:val="cat-Address grp-7 rplc-37"/>
    <w:basedOn w:val="DefaultParagraphFont"/>
  </w:style>
  <w:style w:type="character" w:customStyle="1" w:styleId="cat-Addressgrp-1rplc-42">
    <w:name w:val="cat-Address grp-1 rplc-42"/>
    <w:basedOn w:val="DefaultParagraphFont"/>
  </w:style>
  <w:style w:type="character" w:customStyle="1" w:styleId="cat-Addressgrp-8rplc-43">
    <w:name w:val="cat-Address grp-8 rplc-43"/>
    <w:basedOn w:val="DefaultParagraphFont"/>
  </w:style>
  <w:style w:type="character" w:customStyle="1" w:styleId="cat-Addressgrp-1rplc-44">
    <w:name w:val="cat-Address grp-1 rplc-44"/>
    <w:basedOn w:val="DefaultParagraphFont"/>
  </w:style>
  <w:style w:type="character" w:customStyle="1" w:styleId="cat-FIOgrp-18rplc-45">
    <w:name w:val="cat-FIO grp-18 rplc-45"/>
    <w:basedOn w:val="DefaultParagraphFont"/>
  </w:style>
  <w:style w:type="character" w:customStyle="1" w:styleId="cat-FIOgrp-18rplc-46">
    <w:name w:val="cat-FIO grp-18 rplc-4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D9871-B3D2-493C-89F3-0F8A4212E55A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